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and their 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of calcium or vitamin D will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can also be called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needed to build and repair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vitamin C can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have letters like C, D,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getting rid of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calcium and iron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new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reacting to changes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 of energy within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source of energy including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iron leads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needed to power our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lack of vitamin A can lead to problems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bigger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and their Uses</dc:title>
  <dcterms:created xsi:type="dcterms:W3CDTF">2021-10-11T13:33:42Z</dcterms:created>
  <dcterms:modified xsi:type="dcterms:W3CDTF">2021-10-11T13:33:42Z</dcterms:modified>
</cp:coreProperties>
</file>