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 3-11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Foods grown without pesticides, additives, or other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complex carbohydrate that can not be digested, yet it helps with digestion by providing lube in your intestines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Primary transporter of nutrients throughout the body and is necessary for all bodily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Substances in food that your body needs to grow, stay healthy, and have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Compounds that clear the blood of potentially dangerous molecules of oxygen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Substances that the body uses to form healthy bones and keep blood 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having the normal amount of water in your body so that you feel ill or 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taking in energy for growth and good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Compounds that help you regulate body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Helps you maintain and build cell membranes and carries vitamins​</w:t>
            </w:r>
          </w:p>
        </w:tc>
      </w:tr>
    </w:tbl>
    <w:p>
      <w:pPr>
        <w:pStyle w:val="WordBankMedium"/>
      </w:pPr>
      <w:r>
        <w:t xml:space="preserve">   NUTRITION    </w:t>
      </w:r>
      <w:r>
        <w:t xml:space="preserve">   NUTRIENTS    </w:t>
      </w:r>
      <w:r>
        <w:t xml:space="preserve">   FIBER    </w:t>
      </w:r>
      <w:r>
        <w:t xml:space="preserve">   VITAMINS    </w:t>
      </w:r>
      <w:r>
        <w:t xml:space="preserve">   MINERALS    </w:t>
      </w:r>
      <w:r>
        <w:t xml:space="preserve">   DEHYDRATED    </w:t>
      </w:r>
      <w:r>
        <w:t xml:space="preserve">   FATS    </w:t>
      </w:r>
      <w:r>
        <w:t xml:space="preserve">   ORGANIC    </w:t>
      </w:r>
      <w:r>
        <w:t xml:space="preserve">   WATER    </w:t>
      </w:r>
      <w:r>
        <w:t xml:space="preserve">   ANTIOXIDENTS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3-11</dc:title>
  <dcterms:created xsi:type="dcterms:W3CDTF">2021-10-11T13:34:35Z</dcterms:created>
  <dcterms:modified xsi:type="dcterms:W3CDTF">2021-10-11T13:34:35Z</dcterms:modified>
</cp:coreProperties>
</file>