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 (Molly)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diet where you eat low GI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body is this when you eat the right foods and do the right amount of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diet is based on an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grams of sugar are there in a 500ml bottle of tomato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one of the Macronutrients.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amount of sugar consumption makes the skins surface...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sprouts have more Vitamin C then oranges.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milk help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kicthen appliance takes out the sugars in fruits and vegitables and leave the fibre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may influence you to eats unhealthly.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factor may make you eat unhealthly.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one of the Micronutrients.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Australian eats how many grams of sugar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best liquid to keep your body 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in th Vitamin A section helps maintain healthy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Nutrition Labels Rule Of Thumb says you should have less then ten grams of what per hundred grams when looking at food labels.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(Molly)</dc:title>
  <dcterms:created xsi:type="dcterms:W3CDTF">2021-10-11T13:33:16Z</dcterms:created>
  <dcterms:modified xsi:type="dcterms:W3CDTF">2021-10-11T13:33:16Z</dcterms:modified>
</cp:coreProperties>
</file>