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condition, also known as high blood pressure, in which blood pressure remains elevated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Fats that are liquid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fat comes from nuts and olive 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condition marked by an abnormally high, unhealthy amount of body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fat has its major sources as animal products (e.g., meats and dairy products) and tropical oils (e.g., coconut and palm oils).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current nutrition guide published by the USDA Center for Nutrition Policy and Promotion, a food circle depicting a place setting with a plate and glass divided into five food groups.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essential nutrient, such as a trace mineral or vitamin that is required by an organism in smaller amounts.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simple form of sugar that acts as the body’s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unit commonly used to measure energy content of foods and beverages as well as energy use (expenditure) by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in food that contributes to growth and health; provide energy, cell building and structural materials, and agents that regulate body chemistry.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 Puzzle</dc:title>
  <dcterms:created xsi:type="dcterms:W3CDTF">2021-10-11T13:34:10Z</dcterms:created>
  <dcterms:modified xsi:type="dcterms:W3CDTF">2021-10-11T13:34:10Z</dcterms:modified>
</cp:coreProperties>
</file>