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essential for other important functions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substance that the body uses from foods that are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Dietary reference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mass index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or science of how food nourishes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contributes to good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life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imbalance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advocates for the nutritional needs of clients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2021-10-11T13:32:07Z</dcterms:created>
  <dcterms:modified xsi:type="dcterms:W3CDTF">2021-10-11T13:32:07Z</dcterms:modified>
</cp:coreProperties>
</file>