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Nutritionalist southland hospital. eating disoders/ body images.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or loss of appetite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oily substance occurring in humans and animals, especially when deposited as a layer under the skin or around certain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disease or period of sickness affecting the body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confidence and satisfaction in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free from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increase in body weight.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little, or too little, flesh or fat on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abnormal and constant craving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decrease in body weight.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Restricting yourself to a small amount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nutritous substance that people or animals eat or drink or that plants absorb in order to maintain life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amount of food having an energy-producing value of one large..........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confusion.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worry, nervousness, or unease about something with an uncertain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Denoting the sex that can bear offsprings or produce.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Nutritionalist southland hospital. eating disoders/ body images. </dc:title>
  <dcterms:created xsi:type="dcterms:W3CDTF">2021-10-11T13:34:33Z</dcterms:created>
  <dcterms:modified xsi:type="dcterms:W3CDTF">2021-10-11T13:34:33Z</dcterms:modified>
</cp:coreProperties>
</file>