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 Brief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Discovery    </w:t>
      </w:r>
      <w:r>
        <w:t xml:space="preserve">   Lowest Payg rates    </w:t>
      </w:r>
      <w:r>
        <w:t xml:space="preserve">   Unlimited data    </w:t>
      </w:r>
      <w:r>
        <w:t xml:space="preserve">   Unlocked devices    </w:t>
      </w:r>
      <w:r>
        <w:t xml:space="preserve">   60 destinations    </w:t>
      </w:r>
      <w:r>
        <w:t xml:space="preserve">   Feel at home    </w:t>
      </w:r>
      <w:r>
        <w:t xml:space="preserve">   Go binge    </w:t>
      </w:r>
      <w:r>
        <w:t xml:space="preserve">   Dolpasloth    </w:t>
      </w:r>
      <w:r>
        <w:t xml:space="preserve">   4G no extra cost    </w:t>
      </w:r>
      <w:r>
        <w:t xml:space="preserve">   My three    </w:t>
      </w:r>
      <w:r>
        <w:t xml:space="preserve">   Wuntu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 Brief</dc:title>
  <dcterms:created xsi:type="dcterms:W3CDTF">2021-10-11T13:35:34Z</dcterms:created>
  <dcterms:modified xsi:type="dcterms:W3CDTF">2021-10-11T13:35:34Z</dcterms:modified>
</cp:coreProperties>
</file>