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OC's Crosswords - March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four specific crimes mentioned in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Minimum age requirement for a senator.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giving protection to a person accused of a crime under the jurisdiction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preserving the right to a speedy trial.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amendments to the Constitution that have been repealed.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votes necessary to ratify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four pages of the Constitution are displayed in the National Archives Building behind protective glass framed with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times the word "democracy" appears in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glaring spelling error in the Constitution, above the signers' names.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Latin for "I forbid."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Amendment preserving the right of trial by jury in suits of common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Location in the Constitution where the right to an education is preserved.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proclamation by President George Washington and a congressional resolution established the first national ____________ Day on November 26, 1789. The reason for the holiday was to give thanks for the new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Presided over the Constitutional Convention.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called the "Sage of the Constitutional Convention?"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ten amendments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three branches of government named in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Bill of Rights?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16th	established the power to create an income tax. 13 Number of Constitutional amendments.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Appoints the Chief Justice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Secretaries of the Departments of State, Treasury, and War, together with the Attorney General, formed the first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president to serve more than two terms.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OC's Crosswords - March 2021</dc:title>
  <dcterms:created xsi:type="dcterms:W3CDTF">2021-10-11T13:37:05Z</dcterms:created>
  <dcterms:modified xsi:type="dcterms:W3CDTF">2021-10-11T13:37:05Z</dcterms:modified>
</cp:coreProperties>
</file>