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percentage of their waking hours does the average Canadian spend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committee cannot resolve an issue at Local level we will do this to the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or chemical that has the potential to cause harm is labelled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Bullying, harassment and discriminations are examples of what type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to prevent further safety incidents is termed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believe your work to be dangerous you can trigger a dangerous work.........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tripping hazard, such as cords left across a walkway are examples of what sort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colour given to the dot in the new safety alert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Once you file an OHS report the committee will start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Once we contact your manager they have this number of days to respond to your OHS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the initials used to help protect nurses from exposure to various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matters at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have concerns please contact your UNA OHS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Reporting OHS concerns is a UNA members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 work your safety is both yours and your employers.....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Exposure to airborn, contact or droplets that may contain bacteria or viruses are an example of what type of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an incident at work involving your safety you should file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you’re sick you 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initials of the FMC Committee that meets once a month at FMC to discuss sotewide health and safety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AHS has a form on Insite that you should fill for incidents at work. What’s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initials of the binder that should be accessible in all units for the purposes of identifying known hazards?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common OHS concerns relates to what in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all need to work together to keep our workplaces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became legal in Canada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AHS facility has an emergency response....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cannot work of 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need to try and keep yourself this, in order to help you be well at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Crossword</dc:title>
  <dcterms:created xsi:type="dcterms:W3CDTF">2021-10-11T13:41:18Z</dcterms:created>
  <dcterms:modified xsi:type="dcterms:W3CDTF">2021-10-11T13:41:18Z</dcterms:modified>
</cp:coreProperties>
</file>