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OH&amp;S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I find the current version oif the Safety Statement?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Revison Number for the current OH&amp;S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checks the First Aid Kit and AED on a monthly basis?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 hazard is a bag on the floor in an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are on the CMSE Safety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fire extinguishers are in the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OH&amp;S Standard is the Chris Mee Group currently implementing?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AED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responsbible for OH&amp;S?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risk rating assigned when driving the Company Van when it as assesed Jan 16th 2018.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OH&amp;S Crossword</dc:title>
  <dcterms:created xsi:type="dcterms:W3CDTF">2021-10-11T13:40:45Z</dcterms:created>
  <dcterms:modified xsi:type="dcterms:W3CDTF">2021-10-11T13:40:45Z</dcterms:modified>
</cp:coreProperties>
</file>