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ONLY BFFFs WOULD KNOW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do I want to be when I am older?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 have a leather bag and I am very funny who am I?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my teachers name?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my favorite colour?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Did I ever have a boyfriend before?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colour is my eyes?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kind of pet do I have?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 am very quick who am I?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 am very long and has brown hair who am I?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my name?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do I do on fridays?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Who many siblings do I have?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When is my birthday? (month)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 have blue eyes and my mother says yes to everything who am I?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BFFFs WOULD KNOW</dc:title>
  <dcterms:created xsi:type="dcterms:W3CDTF">2021-10-11T13:45:39Z</dcterms:created>
  <dcterms:modified xsi:type="dcterms:W3CDTF">2021-10-11T13:45:39Z</dcterms:modified>
</cp:coreProperties>
</file>