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OPP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</w:tbl>
    <w:p>
      <w:pPr>
        <w:pStyle w:val="WordBankLarge"/>
      </w:pPr>
      <w:r>
        <w:t xml:space="preserve">   ADAMS PUBLISHING GROUP    </w:t>
      </w:r>
      <w:r>
        <w:t xml:space="preserve">   AUTUMN    </w:t>
      </w:r>
      <w:r>
        <w:t xml:space="preserve">   BLOOMING PRAIRIE    </w:t>
      </w:r>
      <w:r>
        <w:t xml:space="preserve">   BONNIE    </w:t>
      </w:r>
      <w:r>
        <w:t xml:space="preserve">   BRAINWORKS    </w:t>
      </w:r>
      <w:r>
        <w:t xml:space="preserve">   COMPOSE AN AD    </w:t>
      </w:r>
      <w:r>
        <w:t xml:space="preserve">   CONTRACT RATE    </w:t>
      </w:r>
      <w:r>
        <w:t xml:space="preserve">   COUPON CLIPPER    </w:t>
      </w:r>
      <w:r>
        <w:t xml:space="preserve">   CREATIVE    </w:t>
      </w:r>
      <w:r>
        <w:t xml:space="preserve">   ERIN    </w:t>
      </w:r>
      <w:r>
        <w:t xml:space="preserve">   FARIBAULT    </w:t>
      </w:r>
      <w:r>
        <w:t xml:space="preserve">   FORGE MAGAZINE    </w:t>
      </w:r>
      <w:r>
        <w:t xml:space="preserve">   GIRLFRIENDS MAGAZINE    </w:t>
      </w:r>
      <w:r>
        <w:t xml:space="preserve">   HELLO BEAUTIFUL    </w:t>
      </w:r>
      <w:r>
        <w:t xml:space="preserve">   KYLE    </w:t>
      </w:r>
      <w:r>
        <w:t xml:space="preserve">   LISA    </w:t>
      </w:r>
      <w:r>
        <w:t xml:space="preserve">   NORTHFIELD    </w:t>
      </w:r>
      <w:r>
        <w:t xml:space="preserve">   OPEN RATE    </w:t>
      </w:r>
      <w:r>
        <w:t xml:space="preserve">   OUTBOUND SALES    </w:t>
      </w:r>
      <w:r>
        <w:t xml:space="preserve">   OWATONNA SHOPPER    </w:t>
      </w:r>
      <w:r>
        <w:t xml:space="preserve">   OWATONNACOM    </w:t>
      </w:r>
      <w:r>
        <w:t xml:space="preserve">   OWATONNAPEOPLESPRESS    </w:t>
      </w:r>
      <w:r>
        <w:t xml:space="preserve">   PIXEL INK    </w:t>
      </w:r>
      <w:r>
        <w:t xml:space="preserve">   PREMIUM POSITION    </w:t>
      </w:r>
      <w:r>
        <w:t xml:space="preserve">   PROGRAMMATIC    </w:t>
      </w:r>
      <w:r>
        <w:t xml:space="preserve">   RACHEL    </w:t>
      </w:r>
      <w:r>
        <w:t xml:space="preserve">   RUN OF SITE    </w:t>
      </w:r>
      <w:r>
        <w:t xml:space="preserve">   SALES    </w:t>
      </w:r>
      <w:r>
        <w:t xml:space="preserve">   SOUTHERN MINNESOTA    </w:t>
      </w:r>
      <w:r>
        <w:t xml:space="preserve">   SPECIAL SECTIONS    </w:t>
      </w:r>
      <w:r>
        <w:t xml:space="preserve">   TOM MURRAY BIG SHOT    </w:t>
      </w:r>
      <w:r>
        <w:t xml:space="preserve">   VALLEY    </w:t>
      </w:r>
      <w:r>
        <w:t xml:space="preserve">   WASECA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 WORD SEARCH</dc:title>
  <dcterms:created xsi:type="dcterms:W3CDTF">2021-10-11T13:45:47Z</dcterms:created>
  <dcterms:modified xsi:type="dcterms:W3CDTF">2021-10-11T13:45:47Z</dcterms:modified>
</cp:coreProperties>
</file>