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OST Literary Vocabulary Quiz # 2 (7th-8th Grade)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awareness of one's own thought process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person spoken or written account of a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literal meaning of a word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historical oral tradition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able to move quickly and easily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showing ownership by adding a apostrophe "s"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Association meaning of a word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repition of a chosen grammatical pattern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distress caused by something unexpected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process of changing from one state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remarkable concurrence of events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 Literary Vocabulary Quiz # 2 (7th-8th Grade)</dc:title>
  <dcterms:created xsi:type="dcterms:W3CDTF">2021-10-11T13:49:25Z</dcterms:created>
  <dcterms:modified xsi:type="dcterms:W3CDTF">2021-10-11T13:49:25Z</dcterms:modified>
</cp:coreProperties>
</file>