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OTPF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sequences of occupations or activities that provide a structure for daily life, that can promote or damage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Aspects of the physical, social, and attitudinal surroundings in which people live and conduct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Involvement in a life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term including physical, mental, and social aspects, that make up what can be called a ‘good life’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Unique features of the person reflecting the particular background of their life and living that are not part of a health condition or health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experience of meaning brought about by engaging in occupations that involve the enacting of personal values and beliefs, reflection, and intention within a supportive contextual environment”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specific, automatic adaptive or maladaptive behaviors, which may be healthy or 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aspect of occupational identity—that is, they help define who a person, group, or population believes themselves to be on the basis of their occupational history and desires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Nonobligatory activity that is intrinsically motivated and engaged in during discretionary time, that is, time not committed to obligatory occupations such as work, self-care,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Effective and efficient response by the client to occupational and contextual demands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OTPF Crossword</dc:title>
  <dcterms:created xsi:type="dcterms:W3CDTF">2021-12-16T03:39:12Z</dcterms:created>
  <dcterms:modified xsi:type="dcterms:W3CDTF">2021-12-16T03:39:12Z</dcterms:modified>
</cp:coreProperties>
</file>