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FAMILY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Colin's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Ethan's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Aaron's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Denver's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Marilee's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Jessie's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Reid's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Monroe's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Laine's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Brad's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Becca's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 2020</dc:title>
  <dcterms:created xsi:type="dcterms:W3CDTF">2021-10-11T13:52:59Z</dcterms:created>
  <dcterms:modified xsi:type="dcterms:W3CDTF">2021-10-11T13:52:59Z</dcterms:modified>
</cp:coreProperties>
</file>