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OUR FAMILY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SWEET PEA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NEWEST ADDITION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MOTHER OF TWO GIRLS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"THE COMPETITOR"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GIVES THE BEST HUGS EVER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OUR FIRST BORN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LEADER OF THE PACK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UNCLE LOU-LOU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STUMPY-LUMPAGUS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NUGGET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SMUNKIN' PUNKIN'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ALWAYS 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CHIP"MUNK"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LITTLE 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ALWAYS OUR BOO-BOO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PARTY PLANNER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SISTER FROM ANOTHER MISTER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FAMILY</dc:title>
  <dcterms:created xsi:type="dcterms:W3CDTF">2021-10-11T13:53:10Z</dcterms:created>
  <dcterms:modified xsi:type="dcterms:W3CDTF">2021-10-11T13:53:10Z</dcterms:modified>
</cp:coreProperties>
</file>