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OUR LOVE STORY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Who wears the pants?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What book did Nikki buy for you for Christmas?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Where did you tell me you loved me?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Whats Nikki favourite colour rose?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How many years until Josh thinks its acceptable to marry?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What is our favourite thing to cook together?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Where did we go for your 21st present?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Where will we go for our honeymoon?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What date did we meet?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What would Nikki chuck out of Josh's if she could?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What passage from the bible is engraved on your ring?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Who is most likely to buy our house?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If Nikki could do one thing right now what would it be?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Who is an important role in both of our lives?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Who farts more?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LOVE STORY </dc:title>
  <dcterms:created xsi:type="dcterms:W3CDTF">2021-10-11T13:53:16Z</dcterms:created>
  <dcterms:modified xsi:type="dcterms:W3CDTF">2021-10-11T13:53:16Z</dcterms:modified>
</cp:coreProperties>
</file>