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Oak City's Grandparents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AldythPayton    </w:t>
      </w:r>
      <w:r>
        <w:t xml:space="preserve">   AngelaAllen    </w:t>
      </w:r>
      <w:r>
        <w:t xml:space="preserve">   BettyHinnant    </w:t>
      </w:r>
      <w:r>
        <w:t xml:space="preserve">   CalvinDavis    </w:t>
      </w:r>
      <w:r>
        <w:t xml:space="preserve">   CeceliaChavis    </w:t>
      </w:r>
      <w:r>
        <w:t xml:space="preserve">   DeborahBurch    </w:t>
      </w:r>
      <w:r>
        <w:t xml:space="preserve">   DebraJohnson    </w:t>
      </w:r>
      <w:r>
        <w:t xml:space="preserve">   DorothyBurns    </w:t>
      </w:r>
      <w:r>
        <w:t xml:space="preserve">   DorothyDavis    </w:t>
      </w:r>
      <w:r>
        <w:t xml:space="preserve">   EllaByrd    </w:t>
      </w:r>
      <w:r>
        <w:t xml:space="preserve">   GeorgeBurch    </w:t>
      </w:r>
      <w:r>
        <w:t xml:space="preserve">   IreneAkbar    </w:t>
      </w:r>
      <w:r>
        <w:t xml:space="preserve">   JacquelinFitts    </w:t>
      </w:r>
      <w:r>
        <w:t xml:space="preserve">   JeanBrown    </w:t>
      </w:r>
      <w:r>
        <w:t xml:space="preserve">   JosephHinnant    </w:t>
      </w:r>
      <w:r>
        <w:t xml:space="preserve">   JosephineCofield    </w:t>
      </w:r>
      <w:r>
        <w:t xml:space="preserve">   JuanitaAlston    </w:t>
      </w:r>
      <w:r>
        <w:t xml:space="preserve">   KatherynBatipps    </w:t>
      </w:r>
      <w:r>
        <w:t xml:space="preserve">   LauraManuel    </w:t>
      </w:r>
      <w:r>
        <w:t xml:space="preserve">   LinwoodFitts    </w:t>
      </w:r>
      <w:r>
        <w:t xml:space="preserve">   LorraineDavenport    </w:t>
      </w:r>
      <w:r>
        <w:t xml:space="preserve">   LucyJones    </w:t>
      </w:r>
      <w:r>
        <w:t xml:space="preserve">   MargaretGreene    </w:t>
      </w:r>
      <w:r>
        <w:t xml:space="preserve">   MaryAlston    </w:t>
      </w:r>
      <w:r>
        <w:t xml:space="preserve">   MaryBraswell    </w:t>
      </w:r>
      <w:r>
        <w:t xml:space="preserve">   MaryManuel    </w:t>
      </w:r>
      <w:r>
        <w:t xml:space="preserve">   OraMcLean    </w:t>
      </w:r>
      <w:r>
        <w:t xml:space="preserve">   PamDumas    </w:t>
      </w:r>
      <w:r>
        <w:t xml:space="preserve">   PerryDumas    </w:t>
      </w:r>
      <w:r>
        <w:t xml:space="preserve">   PhyllisClark    </w:t>
      </w:r>
      <w:r>
        <w:t xml:space="preserve">   PrestiBradley    </w:t>
      </w:r>
      <w:r>
        <w:t xml:space="preserve">   PriscillaBatts    </w:t>
      </w:r>
      <w:r>
        <w:t xml:space="preserve">   RobertBatts    </w:t>
      </w:r>
      <w:r>
        <w:t xml:space="preserve">   SheilaBradley    </w:t>
      </w:r>
      <w:r>
        <w:t xml:space="preserve">   VirginiaBrown    </w:t>
      </w:r>
      <w:r>
        <w:t xml:space="preserve">   WilliamBrown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City's Grandparents</dc:title>
  <dcterms:created xsi:type="dcterms:W3CDTF">2021-10-11T13:34:50Z</dcterms:created>
  <dcterms:modified xsi:type="dcterms:W3CDTF">2021-10-11T13:34:50Z</dcterms:modified>
</cp:coreProperties>
</file>