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Oakleaf Village Employee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needs a reset after that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 up and listen to Sarge, just ask Paige the last name of who's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(Answer ) Opened the doors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only takes one finger to punch this one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Gordon's And Okun get all of his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California was home now Ohio holds her unknown / Resident who rocks a ponytail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Bubbling with insight, these two tour with delight; cookies, brownies Oakleaf wine they even invite some to 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rhyme this employee's last name with Apt 103's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tends the weeds and plants new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its broken he just might fix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 people need a book she doesn't even take a look because she knows how to 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There's two of these making sure you don't seize; bruise or cut they'll fix you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Rescue Alarm Confine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Licence to registration she'll send care in your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three minions in tow watch her run here and fro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smile is sweet and her bark is weak if you look she'll help with what you seek, her love lies city mile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work for what (Answer )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mom will make sure you don't leave a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squirrel that shows up to out all big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employee shares a last name with a famous 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 or K these two make sure they sweep all the dirt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Keeping residents active and a 2019 Sandy Award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2018 staff addition now has to check all who enters ALOHA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Uniform color of those who 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Oakleaf Village Employee Fun</dc:title>
  <dcterms:created xsi:type="dcterms:W3CDTF">2021-10-11T13:35:50Z</dcterms:created>
  <dcterms:modified xsi:type="dcterms:W3CDTF">2021-10-11T13:35:50Z</dcterms:modified>
</cp:coreProperties>
</file>