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Occipito Posterior Position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fetal spine faces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Engaging diameter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Lax abdominal muscles are a defect in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Denominator is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Attitude is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Macrosomia is considered a defect in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Presentation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position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Lie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Abnormally shped pelvis is considered a defect in the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Occipito Posterior Position</dc:title>
  <dcterms:created xsi:type="dcterms:W3CDTF">2021-10-11T13:35:27Z</dcterms:created>
  <dcterms:modified xsi:type="dcterms:W3CDTF">2021-10-11T13:35:27Z</dcterms:modified>
</cp:coreProperties>
</file>