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Ocean's Edge Area GGC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Witless Bay Commissioner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Our Area finance guru Gaye lives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of the Lisa’s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Commissioner for the Goulds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Recommended by GGC for online meetings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you all 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Not currently required but could be for international travel in future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Branch with the Canada Cord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Explore! Connect! and this (the 2021 provincial camp theme)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Often used for online meetings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Area Leadership Award Winner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Ferryland commissioner, like the month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queen of Fermeuse-Renews units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Greatest of All Time challenge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Our Fall 2021 Cookie Campaign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Highest Trailblazer Award for Rangers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only cookies sold this guiding year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Ocean's Edge Area GGC</dc:title>
  <dcterms:created xsi:type="dcterms:W3CDTF">2021-10-11T13:38:30Z</dcterms:created>
  <dcterms:modified xsi:type="dcterms:W3CDTF">2021-10-11T13:38:30Z</dcterms:modified>
</cp:coreProperties>
</file>