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October 16th 2016 Spelling word-search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age    </w:t>
      </w:r>
      <w:r>
        <w:t xml:space="preserve">   attention    </w:t>
      </w:r>
      <w:r>
        <w:t xml:space="preserve">   both    </w:t>
      </w:r>
      <w:r>
        <w:t xml:space="preserve">   choose    </w:t>
      </w:r>
      <w:r>
        <w:t xml:space="preserve">   company    </w:t>
      </w:r>
      <w:r>
        <w:t xml:space="preserve">   equipment    </w:t>
      </w:r>
      <w:r>
        <w:t xml:space="preserve">   exist    </w:t>
      </w:r>
      <w:r>
        <w:t xml:space="preserve">   hospital    </w:t>
      </w:r>
      <w:r>
        <w:t xml:space="preserve">   ive    </w:t>
      </w:r>
      <w:r>
        <w:t xml:space="preserve">   junior    </w:t>
      </w:r>
      <w:r>
        <w:t xml:space="preserve">   know    </w:t>
      </w:r>
      <w:r>
        <w:t xml:space="preserve">   palindrome    </w:t>
      </w:r>
      <w:r>
        <w:t xml:space="preserve">   personal    </w:t>
      </w:r>
      <w:r>
        <w:t xml:space="preserve">   race    </w:t>
      </w:r>
      <w:r>
        <w:t xml:space="preserve">   run    </w:t>
      </w:r>
      <w:r>
        <w:t xml:space="preserve">   think    </w:t>
      </w:r>
      <w:r>
        <w:t xml:space="preserve">   tv    </w:t>
      </w:r>
      <w:r>
        <w:t xml:space="preserve">   wouldnt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16th 2016 Spelling word-search</dc:title>
  <dcterms:created xsi:type="dcterms:W3CDTF">2021-10-11T13:37:14Z</dcterms:created>
  <dcterms:modified xsi:type="dcterms:W3CDTF">2021-10-11T13:37:14Z</dcterms:modified>
</cp:coreProperties>
</file>