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 2-6</w:t>
      </w:r>
    </w:p>
    <w:p>
      <w:pPr>
        <w:pStyle w:val="Questions"/>
      </w:pPr>
      <w:r>
        <w:t xml:space="preserve">1. SKMA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MINE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LPUM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GIBRN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CEUT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GERDA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DNPO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EIZPR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STMPA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EHOM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BIKE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LIGED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IRFNDE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ANISHWCD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2-6</dc:title>
  <dcterms:created xsi:type="dcterms:W3CDTF">2021-10-11T13:37:40Z</dcterms:created>
  <dcterms:modified xsi:type="dcterms:W3CDTF">2021-10-11T13:37:40Z</dcterms:modified>
</cp:coreProperties>
</file>