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amount of biologically productive land and sea available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fuel that is formed underground from partially decomposed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extracting ores, coal and other resources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of harmful materials or gases into the environment and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that is built across a river to control its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pumping of water at high pressure in order to break apart rocks, this process releases natural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trees faster than forests can regenerate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Absorbs Sun rays and converts them to electricity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community or system of organisms that interact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converts mechanical energy into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Vocab Project</dc:title>
  <dcterms:created xsi:type="dcterms:W3CDTF">2021-10-11T13:38:46Z</dcterms:created>
  <dcterms:modified xsi:type="dcterms:W3CDTF">2021-10-11T13:38:46Z</dcterms:modified>
</cp:coreProperties>
</file>