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Odin's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cliff    </w:t>
      </w:r>
      <w:r>
        <w:t xml:space="preserve">   norse    </w:t>
      </w:r>
      <w:r>
        <w:t xml:space="preserve">   hoenir    </w:t>
      </w:r>
      <w:r>
        <w:t xml:space="preserve">   eye    </w:t>
      </w:r>
      <w:r>
        <w:t xml:space="preserve">   earthquake    </w:t>
      </w:r>
      <w:r>
        <w:t xml:space="preserve">   asgard    </w:t>
      </w:r>
      <w:r>
        <w:t xml:space="preserve">   loki    </w:t>
      </w:r>
      <w:r>
        <w:t xml:space="preserve">   aesir    </w:t>
      </w:r>
      <w:r>
        <w:t xml:space="preserve">   giants    </w:t>
      </w:r>
      <w:r>
        <w:t xml:space="preserve">   horn    </w:t>
      </w:r>
      <w:r>
        <w:t xml:space="preserve">   death    </w:t>
      </w:r>
      <w:r>
        <w:t xml:space="preserve">   war    </w:t>
      </w:r>
      <w:r>
        <w:t xml:space="preserve">   wisdom    </w:t>
      </w:r>
      <w:r>
        <w:t xml:space="preserve">   Mimer    </w:t>
      </w:r>
      <w:r>
        <w:t xml:space="preserve">   Urderwell    </w:t>
      </w:r>
      <w:r>
        <w:t xml:space="preserve">   Yggdrasil    </w:t>
      </w:r>
      <w:r>
        <w:t xml:space="preserve">   Memory    </w:t>
      </w:r>
      <w:r>
        <w:t xml:space="preserve">   Thought    </w:t>
      </w:r>
      <w:r>
        <w:t xml:space="preserve">   Inspiration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Odin's Journey</dc:title>
  <dcterms:created xsi:type="dcterms:W3CDTF">2021-10-11T13:38:37Z</dcterms:created>
  <dcterms:modified xsi:type="dcterms:W3CDTF">2021-10-11T13:38:37Z</dcterms:modified>
</cp:coreProperties>
</file>