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Odyssey Gods and Goddesses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God of Music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God of War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White Goddess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Goddess of Wisdom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Goddess of Harvests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Nympth of Ogygia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Head of the Gods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Goddess of Hunting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Goddess of Love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God of the Sea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God of Message sending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Goddess of Magic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Goddess of the Underworld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Odyssey Gods and Goddesses</dc:title>
  <dcterms:created xsi:type="dcterms:W3CDTF">2021-10-11T13:37:58Z</dcterms:created>
  <dcterms:modified xsi:type="dcterms:W3CDTF">2021-10-11T13:37:58Z</dcterms:modified>
</cp:coreProperties>
</file>