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Office and Computer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 not stand on ______ _____ to reach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affects your computer when downloading software.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log off your computer before leaving.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sure all your _____ are not tangled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should always create a ______ password.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 not _____ the fire exit.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can slip by wearing _______ shoes.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Your ____ should be on the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have to keep your work area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you've been on the screen too long you should give your eyes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Clean up or report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spill should have a wet _____ 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Before downloading things ask for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 in your seat the correct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should never ___ __ _____ around your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should report anything that look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Keep up with your office and safety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should lift with your ____ not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Remember to ____ not run.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 should handle all equipment with ____.</w:t>
            </w:r>
          </w:p>
        </w:tc>
      </w:tr>
    </w:tbl>
    <w:p>
      <w:pPr>
        <w:pStyle w:val="WordBankMedium"/>
      </w:pPr>
      <w:r>
        <w:t xml:space="preserve">   inappropriate    </w:t>
      </w:r>
      <w:r>
        <w:t xml:space="preserve">   Sit    </w:t>
      </w:r>
      <w:r>
        <w:t xml:space="preserve">   block    </w:t>
      </w:r>
      <w:r>
        <w:t xml:space="preserve">   clean    </w:t>
      </w:r>
      <w:r>
        <w:t xml:space="preserve">   rolling chairs    </w:t>
      </w:r>
      <w:r>
        <w:t xml:space="preserve">   strong    </w:t>
      </w:r>
      <w:r>
        <w:t xml:space="preserve">   rest    </w:t>
      </w:r>
      <w:r>
        <w:t xml:space="preserve">   procedures    </w:t>
      </w:r>
      <w:r>
        <w:t xml:space="preserve">   walk    </w:t>
      </w:r>
      <w:r>
        <w:t xml:space="preserve">   floor sign    </w:t>
      </w:r>
      <w:r>
        <w:t xml:space="preserve">   Virus    </w:t>
      </w:r>
      <w:r>
        <w:t xml:space="preserve">   Always    </w:t>
      </w:r>
      <w:r>
        <w:t xml:space="preserve">   spills    </w:t>
      </w:r>
      <w:r>
        <w:t xml:space="preserve">   permission    </w:t>
      </w:r>
      <w:r>
        <w:t xml:space="preserve">   legs    </w:t>
      </w:r>
      <w:r>
        <w:t xml:space="preserve">   feet    </w:t>
      </w:r>
      <w:r>
        <w:t xml:space="preserve">   cords    </w:t>
      </w:r>
      <w:r>
        <w:t xml:space="preserve">   strange    </w:t>
      </w:r>
      <w:r>
        <w:t xml:space="preserve">   care    </w:t>
      </w:r>
      <w:r>
        <w:t xml:space="preserve">   eat or drink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and Computer Safety</dc:title>
  <dcterms:created xsi:type="dcterms:W3CDTF">2021-10-11T13:39:50Z</dcterms:created>
  <dcterms:modified xsi:type="dcterms:W3CDTF">2021-10-11T13:39:50Z</dcterms:modified>
</cp:coreProperties>
</file>