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numbers    </w:t>
      </w:r>
      <w:r>
        <w:t xml:space="preserve">   samuel    </w:t>
      </w:r>
      <w:r>
        <w:t xml:space="preserve">   joshua    </w:t>
      </w:r>
      <w:r>
        <w:t xml:space="preserve">   proverbs    </w:t>
      </w:r>
      <w:r>
        <w:t xml:space="preserve">   ezra    </w:t>
      </w:r>
      <w:r>
        <w:t xml:space="preserve">   kings    </w:t>
      </w:r>
      <w:r>
        <w:t xml:space="preserve">   ruth    </w:t>
      </w:r>
      <w:r>
        <w:t xml:space="preserve">   exodus    </w:t>
      </w:r>
      <w:r>
        <w:t xml:space="preserve">   genesis    </w:t>
      </w:r>
      <w:r>
        <w:t xml:space="preserve">   psalms    </w:t>
      </w:r>
      <w:r>
        <w:t xml:space="preserve">   esther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2021-10-11T13:42:49Z</dcterms:created>
  <dcterms:modified xsi:type="dcterms:W3CDTF">2021-10-11T13:42:49Z</dcterms:modified>
</cp:coreProperties>
</file>