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Oliver Moon and the Dragon Disaster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serpent    </w:t>
      </w:r>
      <w:r>
        <w:t xml:space="preserve">   trick    </w:t>
      </w:r>
      <w:r>
        <w:t xml:space="preserve">   wand    </w:t>
      </w:r>
      <w:r>
        <w:t xml:space="preserve">   wizards    </w:t>
      </w:r>
      <w:r>
        <w:t xml:space="preserve">   Doris    </w:t>
      </w:r>
      <w:r>
        <w:t xml:space="preserve">   Elliot    </w:t>
      </w:r>
      <w:r>
        <w:t xml:space="preserve">   festival    </w:t>
      </w:r>
      <w:r>
        <w:t xml:space="preserve">   Dottie    </w:t>
      </w:r>
      <w:r>
        <w:t xml:space="preserve">   reunited    </w:t>
      </w:r>
      <w:r>
        <w:t xml:space="preserve">   fire    </w:t>
      </w:r>
      <w:r>
        <w:t xml:space="preserve">   family    </w:t>
      </w:r>
      <w:r>
        <w:t xml:space="preserve">   parade    </w:t>
      </w:r>
      <w:r>
        <w:t xml:space="preserve">   magic    </w:t>
      </w:r>
      <w:r>
        <w:t xml:space="preserve">   disaster    </w:t>
      </w:r>
      <w:r>
        <w:t xml:space="preserve">   dragon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Oliver Moon and the Dragon Disaster</dc:title>
  <dcterms:created xsi:type="dcterms:W3CDTF">2021-10-11T13:41:53Z</dcterms:created>
  <dcterms:modified xsi:type="dcterms:W3CDTF">2021-10-11T13:41:53Z</dcterms:modified>
</cp:coreProperties>
</file>