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Oliver's 1st Birthday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Happy    </w:t>
      </w:r>
      <w:r>
        <w:t xml:space="preserve">   Fruit    </w:t>
      </w:r>
      <w:r>
        <w:t xml:space="preserve">   Veggies    </w:t>
      </w:r>
      <w:r>
        <w:t xml:space="preserve">   Sweets    </w:t>
      </w:r>
      <w:r>
        <w:t xml:space="preserve">   Cake    </w:t>
      </w:r>
      <w:r>
        <w:t xml:space="preserve">   Hungry    </w:t>
      </w:r>
      <w:r>
        <w:t xml:space="preserve">   Birthday    </w:t>
      </w:r>
      <w:r>
        <w:t xml:space="preserve">   One    </w:t>
      </w:r>
      <w:r>
        <w:t xml:space="preserve">   Baby    </w:t>
      </w:r>
      <w:r>
        <w:t xml:space="preserve">   Oliver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Oliver's 1st Birthday </dc:title>
  <dcterms:created xsi:type="dcterms:W3CDTF">2021-10-11T13:43:19Z</dcterms:created>
  <dcterms:modified xsi:type="dcterms:W3CDTF">2021-10-11T13:43:19Z</dcterms:modified>
</cp:coreProperties>
</file>