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Olivia's Bridal Shower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Grooms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Grooms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Maid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children couple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Brides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Grooms mothers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Brides fathers name(informally)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 vacation for a newly wedded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Brides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eldest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Grooms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Brides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couples first pet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Olivia's Bridal Shower Crossword</dc:title>
  <dcterms:created xsi:type="dcterms:W3CDTF">2021-10-11T13:42:08Z</dcterms:created>
  <dcterms:modified xsi:type="dcterms:W3CDTF">2021-10-11T13:42:08Z</dcterms:modified>
</cp:coreProperties>
</file>