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Op Art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Photographic    </w:t>
      </w:r>
      <w:r>
        <w:t xml:space="preserve">   Strange    </w:t>
      </w:r>
      <w:r>
        <w:t xml:space="preserve">   colour    </w:t>
      </w:r>
      <w:r>
        <w:t xml:space="preserve">   1960s    </w:t>
      </w:r>
      <w:r>
        <w:t xml:space="preserve">   ArnoldShmidt    </w:t>
      </w:r>
      <w:r>
        <w:t xml:space="preserve">   Trippy    </w:t>
      </w:r>
      <w:r>
        <w:t xml:space="preserve">   Flashing    </w:t>
      </w:r>
      <w:r>
        <w:t xml:space="preserve">   HiddenImages    </w:t>
      </w:r>
      <w:r>
        <w:t xml:space="preserve">   patterns    </w:t>
      </w:r>
      <w:r>
        <w:t xml:space="preserve">   vibrant    </w:t>
      </w:r>
      <w:r>
        <w:t xml:space="preserve">   swelling    </w:t>
      </w:r>
      <w:r>
        <w:t xml:space="preserve">   warping    </w:t>
      </w:r>
      <w:r>
        <w:t xml:space="preserve">   movment    </w:t>
      </w:r>
      <w:r>
        <w:t xml:space="preserve">   abstract    </w:t>
      </w:r>
      <w:r>
        <w:t xml:space="preserve">   Optical    </w:t>
      </w:r>
      <w:r>
        <w:t xml:space="preserve">   Shapes    </w:t>
      </w:r>
      <w:r>
        <w:t xml:space="preserve">   White    </w:t>
      </w:r>
      <w:r>
        <w:t xml:space="preserve">   Black    </w:t>
      </w:r>
      <w:r>
        <w:t xml:space="preserve">   llusions    </w:t>
      </w:r>
      <w:r>
        <w:t xml:space="preserve">   Opart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Art</dc:title>
  <dcterms:created xsi:type="dcterms:W3CDTF">2021-10-11T13:45:22Z</dcterms:created>
  <dcterms:modified xsi:type="dcterms:W3CDTF">2021-10-11T13:45:22Z</dcterms:modified>
</cp:coreProperties>
</file>