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Open when...you're bored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___ Sound of Music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longer version of a television show, another name for a film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Your name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If you prefer one thing over others, it is your 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Nicolette __ really funny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Basket____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My name with an "S" at the end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meal before lunch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An organization of people, kids will usually meet in it after school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An apple __ red.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Baby dogs are also known as _ puupy.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(Movie title) An Extremely ____y Movie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when...you're bored</dc:title>
  <dcterms:created xsi:type="dcterms:W3CDTF">2021-10-11T13:46:01Z</dcterms:created>
  <dcterms:modified xsi:type="dcterms:W3CDTF">2021-10-11T13:46:01Z</dcterms:modified>
</cp:coreProperties>
</file>