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programs with limite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multiple users to have an account on one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Security measure used on many operating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line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a popular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pictures that represent commands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performing several tasks 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Graphical User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Monitoring incoming and outgoing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used to select and click objects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on the screen where icons are grouped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which halts viruses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Systems</dc:title>
  <dcterms:created xsi:type="dcterms:W3CDTF">2021-10-11T13:45:27Z</dcterms:created>
  <dcterms:modified xsi:type="dcterms:W3CDTF">2021-10-11T13:45:27Z</dcterms:modified>
</cp:coreProperties>
</file>