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Orchid Hunter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</w:tbl>
    <w:p>
      <w:pPr>
        <w:pStyle w:val="WordBankMedium"/>
      </w:pPr>
      <w:r>
        <w:t xml:space="preserve">   Sobralia    </w:t>
      </w:r>
      <w:r>
        <w:t xml:space="preserve">   Phragmipedium    </w:t>
      </w:r>
      <w:r>
        <w:t xml:space="preserve">   Dendrobium    </w:t>
      </w:r>
      <w:r>
        <w:t xml:space="preserve">   Vanilla    </w:t>
      </w:r>
      <w:r>
        <w:t xml:space="preserve">   Mystacidium    </w:t>
      </w:r>
      <w:r>
        <w:t xml:space="preserve">   Ansellia    </w:t>
      </w:r>
      <w:r>
        <w:t xml:space="preserve">   Angraecum    </w:t>
      </w:r>
      <w:r>
        <w:t xml:space="preserve">   Laelia    </w:t>
      </w:r>
      <w:r>
        <w:t xml:space="preserve">   Bulbophyllum    </w:t>
      </w:r>
      <w:r>
        <w:t xml:space="preserve">   Restrepia    </w:t>
      </w:r>
      <w:r>
        <w:t xml:space="preserve">   Masdevallia    </w:t>
      </w:r>
      <w:r>
        <w:t xml:space="preserve">   Brassavola    </w:t>
      </w:r>
      <w:r>
        <w:t xml:space="preserve">   Oncidium    </w:t>
      </w:r>
      <w:r>
        <w:t xml:space="preserve">   Neofinetia    </w:t>
      </w:r>
      <w:r>
        <w:t xml:space="preserve">   Vanda    </w:t>
      </w:r>
      <w:r>
        <w:t xml:space="preserve">   Catasetum    </w:t>
      </w:r>
      <w:r>
        <w:t xml:space="preserve">   Paphiopedilum    </w:t>
      </w:r>
      <w:r>
        <w:t xml:space="preserve">   Cattleya    </w:t>
      </w:r>
      <w:r>
        <w:t xml:space="preserve">   Epidendrum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Orchid Hunter</dc:title>
  <dcterms:created xsi:type="dcterms:W3CDTF">2021-10-11T13:48:12Z</dcterms:created>
  <dcterms:modified xsi:type="dcterms:W3CDTF">2021-10-11T13:48:12Z</dcterms:modified>
</cp:coreProperties>
</file>