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Organelles- Side Dish #2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it transports all sort of items arounf the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helps maintain turgor pressure within a plant cell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are the cites of photosynthesis with a plant cell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Makes energy out of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it protects the cell from its surroundings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main sites of intacellular digestion. they enable the cell to make use of nutrients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smaller version of lysosomes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allows cell to move easily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it directs cell activity and contains genetic material called chromosomes made of DNA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Make protien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Organelles- Side Dish #2</dc:title>
  <dcterms:created xsi:type="dcterms:W3CDTF">2021-10-11T13:47:21Z</dcterms:created>
  <dcterms:modified xsi:type="dcterms:W3CDTF">2021-10-11T13:47:21Z</dcterms:modified>
</cp:coreProperties>
</file>