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relating to, or derived from living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lipid made up of a chain of alkanes or esters from alcohols and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sweet crystalline substance obtained from various plants, especially sugar cane and sugar beet, consisting essentially of sucrose, and used as a sweetener in food and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molecule containing a very large number of atoms, such as a protein, nucleic acid, or synthetic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a relating to genes or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formed when two or more chemical elements are chemically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relating to the interralation of electric currentds or fields and magnetic fieelds.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carbohydrate that is the chief form of stored energy in plants, especially wheat, corn, rice, and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ions or molecules across a cell membrane in the direction opposite that of diffusion, that is, from an area of lower concentration to one of higher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something abstract, especially one that is essential or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animal, plant, or single-celled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strenght and vitality required for sustained physical or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of attractions that holds atoms or ions together in molecules or crystal.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Organic Chemistry</dc:title>
  <dcterms:created xsi:type="dcterms:W3CDTF">2021-10-10T23:44:43Z</dcterms:created>
  <dcterms:modified xsi:type="dcterms:W3CDTF">2021-10-10T23:44:43Z</dcterms:modified>
</cp:coreProperties>
</file>