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Organising Staff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act of being accountable or to blame for something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Facts, information, and skills acquired through experience or education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person responsible for controlling or administering an organization or group of staff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Repost something on a social media website or pass something on to others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Expert skill or knowledge in a particular field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parts played by members of a group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schedule stating what shift patterns worker have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person who helps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Someone that does your work when you are absent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Someone who provides guidance, instruction, direction and leadership to a group of other individuals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person who gives advice in a particular field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group that are working towards the same goal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Organising Staff</dc:title>
  <dcterms:created xsi:type="dcterms:W3CDTF">2021-10-11T13:48:37Z</dcterms:created>
  <dcterms:modified xsi:type="dcterms:W3CDTF">2021-10-11T13:48:37Z</dcterms:modified>
</cp:coreProperties>
</file>