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severity, satisfaction, rating,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is usually expressed as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bulbs get destroyed during a test for quality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advantages of using this data is that its less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sample gets reduced in each stage from multiple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individual responses in a surveys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has no heirarchy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surveying those close to you and are easier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subset from a whole population used to study the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either leading or loaded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graduation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collected by a student for his/her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mainly used in market research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member has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viewers call shows to give their opinion on certain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collected in the Stanford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human intervention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broken down into two types of data: discrete and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not restricted to whole numbers e.g can take on fractions and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respondents answering untruthfully or misleadingly in a survey thus not representing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finite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answering questions untruthfully or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refusing to participate in a survey for a variety of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that consists of names, labels or other non numerical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Analysis </dc:title>
  <dcterms:created xsi:type="dcterms:W3CDTF">2021-10-11T13:48:25Z</dcterms:created>
  <dcterms:modified xsi:type="dcterms:W3CDTF">2021-10-11T13:48:25Z</dcterms:modified>
</cp:coreProperties>
</file>