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Orthotic</w:t>
      </w:r>
    </w:p>
    <w:p>
      <w:pPr>
        <w:pStyle w:val="Questions"/>
      </w:pPr>
      <w:r>
        <w:t xml:space="preserve">1. HRTOCIOT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ONEENREP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FROTEAOR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OROEOFTF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ACNBLEA DAP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TNO'MSOR EONEXSINT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CTNNISIRI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OALLRPTS ELXBILFE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HEEL TIFL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EPED ELHE ASET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Orthotic</dc:title>
  <dcterms:created xsi:type="dcterms:W3CDTF">2021-10-11T13:50:02Z</dcterms:created>
  <dcterms:modified xsi:type="dcterms:W3CDTF">2021-10-11T13:50:02Z</dcterms:modified>
</cp:coreProperties>
</file>