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Ouma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FAVOURITE FLOWER 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 LOVE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HER FAVOURITE ACTIVITY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HER FAVOURITE HYMN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FAVOURITE FLOWER 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HER FAVOURITE COLOUR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HER FAVOURITE SONG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EVERYONE CALLS 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CABINET ON HER WALL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HER FAVOURITE PLACE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Ouma</dc:title>
  <dcterms:created xsi:type="dcterms:W3CDTF">2021-10-11T13:51:02Z</dcterms:created>
  <dcterms:modified xsi:type="dcterms:W3CDTF">2021-10-11T13:51:02Z</dcterms:modified>
</cp:coreProperties>
</file>