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Black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Suprene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Sting like a bee.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Wakanda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Michelle Obama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Malcolm X converted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Douglass in Black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owned by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were slaves freed in the South?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said: Good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 Can't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color treated unfairly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told to go to the back of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Sunday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Hoodie &amp;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 Rights leader killed  in 1968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Black Community</dc:title>
  <dcterms:created xsi:type="dcterms:W3CDTF">2021-10-11T13:52:03Z</dcterms:created>
  <dcterms:modified xsi:type="dcterms:W3CDTF">2021-10-11T13:52:03Z</dcterms:modified>
</cp:coreProperties>
</file>