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fifafan    </w:t>
      </w:r>
      <w:r>
        <w:t xml:space="preserve">   bumhead    </w:t>
      </w:r>
      <w:r>
        <w:t xml:space="preserve">   tea    </w:t>
      </w:r>
      <w:r>
        <w:t xml:space="preserve">   JYPAMAS    </w:t>
      </w:r>
      <w:r>
        <w:t xml:space="preserve">   squashybrain    </w:t>
      </w:r>
      <w:r>
        <w:t xml:space="preserve">   michael    </w:t>
      </w:r>
      <w:r>
        <w:t xml:space="preserve">   christine    </w:t>
      </w:r>
      <w:r>
        <w:t xml:space="preserve">   ashton    </w:t>
      </w:r>
      <w:r>
        <w:t xml:space="preserve">   stinkypoo    </w:t>
      </w:r>
      <w:r>
        <w:t xml:space="preserve">   RICHARD    </w:t>
      </w:r>
      <w:r>
        <w:t xml:space="preserve">   KHLOE    </w:t>
      </w:r>
      <w:r>
        <w:t xml:space="preserve">   EMILY    </w:t>
      </w:r>
      <w:r>
        <w:t xml:space="preserve">   BROTHER    </w:t>
      </w:r>
      <w:r>
        <w:t xml:space="preserve">   SISTER    </w:t>
      </w:r>
      <w:r>
        <w:t xml:space="preserve">   GRANDMA    </w:t>
      </w:r>
      <w:r>
        <w:t xml:space="preserve">   GRANDAD    </w:t>
      </w:r>
      <w:r>
        <w:t xml:space="preserve">   UNCLE    </w:t>
      </w:r>
      <w:r>
        <w:t xml:space="preserve">   KAI    </w:t>
      </w:r>
      <w:r>
        <w:t xml:space="preserve">   ISLA    </w:t>
      </w:r>
      <w:r>
        <w:t xml:space="preserve">   MUMMY    </w:t>
      </w:r>
      <w:r>
        <w:t xml:space="preserve">   DADDY    </w:t>
      </w:r>
      <w:r>
        <w:t xml:space="preserve">   NANNA    </w:t>
      </w:r>
      <w:r>
        <w:t xml:space="preserve">   DADDOO    </w:t>
      </w:r>
      <w:r>
        <w:t xml:space="preserve">   CIARAN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Family</dc:title>
  <dcterms:created xsi:type="dcterms:W3CDTF">2021-10-11T13:51:54Z</dcterms:created>
  <dcterms:modified xsi:type="dcterms:W3CDTF">2021-10-11T13:51:54Z</dcterms:modified>
</cp:coreProperties>
</file>