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Ray of sunshine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bex first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 fourth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two bex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Tennesee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newest chunk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Neverending story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Godzilla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clutzy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born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M&amp;M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lost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 first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number four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of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bex number three</w:t>
            </w:r>
          </w:p>
        </w:tc>
      </w:tr>
    </w:tbl>
    <w:p>
      <w:pPr>
        <w:pStyle w:val="WordBankMedium"/>
      </w:pPr>
      <w:r>
        <w:t xml:space="preserve">   Chace    </w:t>
      </w:r>
      <w:r>
        <w:t xml:space="preserve">   Michelle    </w:t>
      </w:r>
      <w:r>
        <w:t xml:space="preserve">   Hunter    </w:t>
      </w:r>
      <w:r>
        <w:t xml:space="preserve">   Irayna    </w:t>
      </w:r>
      <w:r>
        <w:t xml:space="preserve">   Cody    </w:t>
      </w:r>
      <w:r>
        <w:t xml:space="preserve">   Xander    </w:t>
      </w:r>
      <w:r>
        <w:t xml:space="preserve">   Zayden    </w:t>
      </w:r>
      <w:r>
        <w:t xml:space="preserve">   Atreyu    </w:t>
      </w:r>
      <w:r>
        <w:t xml:space="preserve">   Ryder    </w:t>
      </w:r>
      <w:r>
        <w:t xml:space="preserve">   Aislin    </w:t>
      </w:r>
      <w:r>
        <w:t xml:space="preserve">   Syrus    </w:t>
      </w:r>
      <w:r>
        <w:t xml:space="preserve">   Jaime    </w:t>
      </w:r>
      <w:r>
        <w:t xml:space="preserve">   Alexis    </w:t>
      </w:r>
      <w:r>
        <w:t xml:space="preserve">   Will    </w:t>
      </w:r>
      <w:r>
        <w:t xml:space="preserve">   Jarred    </w:t>
      </w:r>
      <w:r>
        <w:t xml:space="preserve">   amanda    </w:t>
      </w:r>
      <w:r>
        <w:t xml:space="preserve">   jeffrey    </w:t>
      </w:r>
      <w:r>
        <w:t xml:space="preserve">   kaili    </w:t>
      </w:r>
      <w:r>
        <w:t xml:space="preserve">   dylon    </w:t>
      </w:r>
      <w:r>
        <w:t xml:space="preserve">   Joanne    </w:t>
      </w:r>
      <w:r>
        <w:t xml:space="preserve">   Bex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Family</dc:title>
  <dcterms:created xsi:type="dcterms:W3CDTF">2021-10-11T13:52:50Z</dcterms:created>
  <dcterms:modified xsi:type="dcterms:W3CDTF">2021-10-11T13:52:50Z</dcterms:modified>
</cp:coreProperties>
</file>