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Jemma's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brand is Michelle's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nickname can Michelle not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Jade's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street name that Jade, Michelle and Jemma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owns the 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 "I'll do it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during the week when Poppy comes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cake did Jemma make for Poppy's 85th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brand is Jade's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Jade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buys the worst presents in the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high school did Michelle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is Michelle's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Jemma's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poppy get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Jemma's favourite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Poppy's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suburb does Michelle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Poppy's local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breed is honey?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 Crossword</dc:title>
  <dcterms:created xsi:type="dcterms:W3CDTF">2021-10-11T13:52:52Z</dcterms:created>
  <dcterms:modified xsi:type="dcterms:W3CDTF">2021-10-11T13:52:52Z</dcterms:modified>
</cp:coreProperties>
</file>