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Our Life Together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two carats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First Caribbean trip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She's like extra horseradish for these please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He used to breeze through Thursday evenings doing this...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Outer Banks Fun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He'll tell you how to make a watch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This guy likes his dresses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October's best crustation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Big Pooch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Wilson Buds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Hubby likes em' polished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Loco Perro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The Squish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Redneck Midway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Could be Amy's transportation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Summit Street dweller for a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Highest Trump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Favorite place in Cajun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Software for Stoners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Summer place by the ocean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Got all painted up for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Short for 1st daughers alma mater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Amy's calling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Just a gallon of milk and she'll make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Turkey best 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Nickname Hollywood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Honeymoon in...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Fredrico's hermana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Potty mouth Grandkid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Men in Black Uncle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1st of the 2nd generation of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What we've made ourselves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Teaches about Bowers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The unsinkable K9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Life Together</dc:title>
  <dcterms:created xsi:type="dcterms:W3CDTF">2022-01-06T03:33:37Z</dcterms:created>
  <dcterms:modified xsi:type="dcterms:W3CDTF">2022-01-06T03:33:37Z</dcterms:modified>
</cp:coreProperties>
</file>