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tried to see fireworks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 joke that I said,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magical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are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took the bike here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babys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hope we have kids and married soon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bugs life is at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group we met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are not only my friend, you are my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one thing i miss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Month of our official date (this time!)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of our official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park we went to in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Together, the three of us are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are to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made me a pillow out of this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 Am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sing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intense emotion we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activity we participated in during the Blizzard of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many people would come here at 2am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dont share," youre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Landon finally took a pic with a character at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we took your favorite pics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people destined to be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Memories</dc:title>
  <dcterms:created xsi:type="dcterms:W3CDTF">2021-10-11T13:52:34Z</dcterms:created>
  <dcterms:modified xsi:type="dcterms:W3CDTF">2021-10-11T13:52:34Z</dcterms:modified>
</cp:coreProperties>
</file>