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place we had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holiday destination I want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our fav dinners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Holiday place we stayed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anniversary date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our first sleepover?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 honeymoon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do I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part you love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gift you ever brought 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Memories</dc:title>
  <dcterms:created xsi:type="dcterms:W3CDTF">2021-10-11T13:54:18Z</dcterms:created>
  <dcterms:modified xsi:type="dcterms:W3CDTF">2021-10-11T13:54:18Z</dcterms:modified>
</cp:coreProperties>
</file>