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Memories...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I "have" to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bit about Pizza Hut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music to your favourite dance when I was little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Old TV show...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favourite park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you lock me in the car park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 think grannies favourite colour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special Cathedral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Christmas Drink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song I always sang as you played the piano...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meal granny makes...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dessert at the first place I took us to (Molly's- Lancaster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restaurant we went to in September 2020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Memories...</dc:title>
  <dcterms:created xsi:type="dcterms:W3CDTF">2021-10-11T13:54:21Z</dcterms:created>
  <dcterms:modified xsi:type="dcterms:W3CDTF">2021-10-11T13:54:21Z</dcterms:modified>
</cp:coreProperties>
</file>