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Our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keep hitting me with at walmart?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birthstone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am I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lucky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put the toilet seat...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are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favorite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 ride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whats my favorite animal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we first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birthstone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museum did we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got stuck on/in the window?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your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Memories</dc:title>
  <dcterms:created xsi:type="dcterms:W3CDTF">2021-10-11T13:53:01Z</dcterms:created>
  <dcterms:modified xsi:type="dcterms:W3CDTF">2021-10-11T13:53:01Z</dcterms:modified>
</cp:coreProperties>
</file>